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382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Цечоева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8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18810086230001412115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ExternalSystemDefinedgrp-2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18810086230001412115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18810086230001412115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672998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18810086230001412115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Цечоева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6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0412365400805003822520166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UserDefinedgrp-24rplc-5">
    <w:name w:val="cat-UserDefined grp-24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Timegrp-18rplc-9">
    <w:name w:val="cat-Time grp-18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Sumgrp-15rplc-12">
    <w:name w:val="cat-Sum grp-15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ExternalSystemDefinedgrp-23rplc-17">
    <w:name w:val="cat-ExternalSystemDefined grp-2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